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GAS-TURBINE AND JET-PROPULSION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GAS-TURBINE AND JET-PROPULSION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本书出售、求购地址：https://www.jiaokey.com/book/detail/40348754.html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关键词搜索：https://www.jiaokey.com/tag/INTRODUCTION TO GAS-TURBINE AND JET-PROPULSION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