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Drawing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Drawing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本书出售、求购地址：https://www.jiaokey.com/book/detail/40348757.html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关键词搜索：https://www.jiaokey.com/tag/Computer-Aided Drawing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