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Drafting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关键词搜索：https://www.jiaokey.com/tag/Electrical and Electronic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