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40348947_PSYCHOLOGY  SCIENCE,BEHAVIOR AND LIFE_p739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40348947_PSYCHOLOGY  SCIENCE,BEHAVIOR AND LIFE_p739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关键词搜索：https://www.jiaokey.com/tag/40348947_PSYCHOLOGY  SCIENCE,BEHAVIOR AND LIFE_p739.html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