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AMERICAN FAMILIES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AMERICAN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本书出售、求购地址：https://www.jiaokey.com/book/detail/40348982.html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关键词搜索：https://www.jiaokey.com/tag/DIVERSITY IN AMERICAN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