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REPRESSION IN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REPRESSION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本书出售、求购地址：https://www.jiaokey.com/book/detail/40349014.html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关键词搜索：https://www.jiaokey.com/tag/VIOLENCE AND REPRESSION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