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ARRANGEMENTS AN INTRODUCTION TO SOCIOLOGY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ARRANGEMENTS AN INTRODUCTION TO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本书出售、求购地址：https://www.jiaokey.com/book/detail/40349031.html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关键词搜索：https://www.jiaokey.com/tag/HUMAN ARRANGEMENTS AN INTRODUCTION TO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