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EXPERINENTAL PSYCHOLOGY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EXPERINENTAL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本书出售、求购地址：https://www.jiaokey.com/book/detail/40349059.html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关键词搜索：https://www.jiaokey.com/tag/INTRODUCTION TO EXPERINENTAL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