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40349166_THE LOST PEACE INTERNATIONAL RELATIONS IN EUROPE,1918-1939_p236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40349166_THE LOST PEACE INTERNATIONAL RELATIONS IN EUROPE,1918-1939_p236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关键词搜索：https://www.jiaokey.com/tag/40349166_THE LOST PEACE INTERNATIONAL RELATIONS IN EUROPE,1918-1939_p236.html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