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LEGAL RESEAACH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LEGAL RESEAACH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本书出售、求购地址：https://www.jiaokey.com/book/detail/40349261.html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关键词搜索：https://www.jiaokey.com/tag/BASIC LEGAL RESEAACH.html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