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3095 Web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3095 Web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本书出售、求购地址：https://www.jiaokey.com/book/detail/40349346.html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关键词搜索：https://www.jiaokey.com/tag/Lecture Notes in Computer Science 3095 Web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