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4328 Service Availability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4328 Service Availability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本书出售、求购地址：https://www.jiaokey.com/book/detail/40349348.html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4328 Service Availability.html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