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3996 Self-Managed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3996 Self-Managed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本书出售、求购地址：https://www.jiaokey.com/book/detail/40349397.html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3996 Self-Managed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