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in Fixed and Wireless Networks An Introduction to Securing Data Communications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in Fixed and Wireless Networks An Introduction to Securing Data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本书出售、求购地址：https://www.jiaokey.com/book/detail/40349451.html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关键词搜索：https://www.jiaokey.com/tag/Security in Fixed and Wireless Networks An Introduction to Securing Data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