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4856 Cryptology and Network Security 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4856 Cryptology and Network Security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4856 Cryptology and Network Security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