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W.S. INTERVENTION IN LEBANON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W.S. INTERVENTION IN LEBANON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本书出售、求购地址：https://www.jiaokey.com/book/detail/40349575.html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关键词搜索：https://www.jiaokey.com/tag/W.S. INTERVENTION IN LEBANON.html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