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POLITY THE PEOPLE AB THEIR GOVERMENT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POLITY THE PEOPLE AB THEIR GOVERMENT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本书出售、求购地址：https://www.jiaokey.com/book/detail/40349616.html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AMERICAN POLITY THE PEOPLE AB THEIR GOVERMENT.html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