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POLITICAL WORLD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POLITICAL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本书出售、求购地址：https://www.jiaokey.com/book/detail/40349629.html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关键词搜索：https://www.jiaokey.com/tag/UNDERSTANDING THE POLITICAL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