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SOCIOLOGY A SYMBOLIC INTERACTONIST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SOCIOLOGY A SYMBOLIC INTERACTONIST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本书出售、求购地址：https://www.jiaokey.com/book/detail/40349635.html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关键词搜索：https://www.jiaokey.com/tag/INTRODUCING SOCIOLOGY A SYMBOLIC INTERACTONIST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