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LABOUR THE BRITISH LABOUR PARTY 1980-1979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LABOUR THE BRITISH LABOUR PARTY 1980-1979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本书出售、求购地址：https://www.jiaokey.com/book/detail/40349640.html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RISE OF LABOUR THE BRITISH LABOUR PARTY 1980-1979.html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