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VIOLENCE OF ABSTRACTION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VIOLENCE OF ABSTRACTION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本书出售、求购地址：https://www.jiaokey.com/book/detail/40349656.html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VIOLENCE OF ABSTRACTION.html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