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MOSCOW AND THE THIRD WORLD UNDER GORBACHEV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MOSCOW AND THE THIRD WORLD UNDER GORBACHEV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本书出售、求购地址：https://www.jiaokey.com/book/detail/40349682.html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关键词搜索：https://www.jiaokey.com/tag/MOSCOW AND THE THIRD WORLD UNDER GORBACHEV.html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