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CLIMAX OF LIBERAL POLITICS BRITISH LIBERALISM IN THEROY AND PRACTICE 1868-1918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CLIMAX OF LIBERAL POLITICS BRITISH LIBERALISM IN THEROY AND PRACTICE 1868-1918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本书出售、求购地址：https://www.jiaokey.com/book/detail/40349693.html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CLIMAX OF LIBERAL POLITICS BRITISH LIBERALISM IN THEROY AND PRACTICE 1868-1918.html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