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LIBERALISM LIBERAL THOUGHT FROM THE 1640S TO 1980S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LIBERALISM LIBERAL THOUGHT FROM THE 1640S TO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本书出售、求购地址：https://www.jiaokey.com/book/detail/40349701.html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关键词搜索：https://www.jiaokey.com/tag/BRITISH LIBERALISM LIBERAL THOUGHT FROM THE 1640S TO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