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40349767_THE ROSE AND THE THORN_p159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40349767_THE ROSE AND THE THORN_p159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关键词搜索：https://www.jiaokey.com/tag/40349767_THE ROSE AND THE THORN_p159.html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