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DEFINITION OF WORD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DEFINITION OF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本书出售、求购地址：https://www.jiaokey.com/book/detail/40349922.html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关键词搜索：https://www.jiaokey.com/tag/ON THE DEFINITION OF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