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40349928_GMAT NINTH EDITION_p544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40349928_GMAT NINTH EDITION_p544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本书出售、求购地址：https://www.jiaokey.com/book/detail/40349928.html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关键词搜索：https://www.jiaokey.com/tag/40349928_GMAT NINTH EDITION_p544.html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