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40350160_CONCEPTS AN ADUANCED SHORT COURSE_p74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40350160_CONCEPTS AN ADUANCED SHORT COURSE_p74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关键词搜索：https://www.jiaokey.com/tag/40350160_CONCEPTS AN ADUANCED SHORT COURSE_p74.html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