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PERUVIAN MINING INDUSTRY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PERUVIAN MINING INDUSTRY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本书出售、求购地址：https://www.jiaokey.com/book/detail/40350169.html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关键词搜索：https://www.jiaokey.com/tag/THE PERUVIAN MINING INDUSTRY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