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WARS AGAINST AMETICA A HISTORY OF UNITED STATES TRADE AND MONETARY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WARS AGAINST AMETICA A HISTORY OF UNITED STATES TRADE AND MONETARY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本书出售、求购地址：https://www.jiaokey.com/book/detail/40350180.html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关键词搜索：https://www.jiaokey.com/tag/TRADE WARS AGAINST AMETICA A HISTORY OF UNITED STATES TRADE AND MONETARY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