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GOODNESS PERSONIFIED THE EMERGENCE OF GIFTED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GOODNESS PERSONIFIED THE EMERGENCE OF GIFTED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本书出售、求购地址：https://www.jiaokey.com/book/detail/40350182.html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关键词搜索：https://www.jiaokey.com/tag/GOODNESS PERSONIFIED THE EMERGENCE OF GIFTED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