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COMPUTER NETWORKING SYMPOSIUM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COMPUTER NETWORKING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本书出售、求购地址：https://www.jiaokey.com/book/detail/40350464.html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COMPUTER NETWORKING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