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NETWORKS An Introduction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NETWORKS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本书出售、求购地址：https://www.jiaokey.com/book/detail/40350554.html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关键词搜索：https://www.jiaokey.com/tag/LOCAL NETWORKS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