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ANALYSIS:UNIVARIATE AND MULTIVARIATE METHODS</w:t>
      </w:r>
    </w:p>
    <w:p>
      <w:r>
        <w:t>作者：ADDISON-WESLEY PUBLISHING COMPANY</w:t>
      </w:r>
    </w:p>
    <w:p>
      <w:r>
        <w:t>出版社： INC.</w:t>
      </w:r>
    </w:p>
    <w:p>
      <w:r>
        <w:t>出版日期：1990</w:t>
      </w:r>
    </w:p>
    <w:p>
      <w:r>
        <w:t>总页数：478</w:t>
      </w:r>
    </w:p>
    <w:p>
      <w:r>
        <w:t>更多请访问教客网: www.jiaokey.com</w:t>
      </w:r>
    </w:p>
    <w:p>
      <w:r>
        <w:t>TIME SERIES ANALYSIS:UNIVARIATE AND MULTIVARIATE METHODS 评论地址：https://www.jiaokey.com/book/detail/40350634.html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