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40350970_ELIZABETH GASKELL MORTH AND SOUTH_p448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40350970_ELIZABETH GASKELL MORTH AND SOUTH_p448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本书出售、求购地址：https://www.jiaokey.com/book/detail/40350970.html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关键词搜索：https://www.jiaokey.com/tag/40350970_ELIZABETH GASKELL MORTH AND SOUTH_p448.html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