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40351002_THE SORROWS OF YOUNG WERTHER_p116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40351002_THE SORROWS OF YOUNG WERTHER_p116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本书出售、求购地址：https://www.jiaokey.com/book/detail/40351002.html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关键词搜索：https://www.jiaokey.com/tag/40351002_THE SORROWS OF YOUNG WERTHER_p116.html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