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BRIF WORKBOOK FOR WRITERS SECOND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BRIF WORKBOOK FOR WRITERS SECOND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本书出售、求购地址：https://www.jiaokey.com/book/detail/40351065.html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关键词搜索：https://www.jiaokey.com/tag/BRIF WORKBOOK FOR WRITERS SECOND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