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YESTERDAY AND TODAY IN THE U.S.A INTERMEDIATE ESL READER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YESTERDAY AND TODAY IN THE U.S.A INTERMEDIATE ESL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本书出售、求购地址：https://www.jiaokey.com/book/detail/40351102.html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关键词搜索：https://www.jiaokey.com/tag/YESTERDAY AND TODAY IN THE U.S.A INTERMEDIATE ESL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