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FOR ELECTRONIC APPLICATIONS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FOR ELECTRONIC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本书出售、求购地址：https://www.jiaokey.com/book/detail/40351503.html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关键词搜索：https://www.jiaokey.com/tag/POLYMER FOR ELECTRONIC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