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GLACIATIONS IN THE NORTHERN HEMISPHERE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GLACIATIONS IN THE NORTHERN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本书出售、求购地址：https://www.jiaokey.com/book/detail/40351608.html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关键词搜索：https://www.jiaokey.com/tag/QUATERNARY GLACIATIONS IN THE NORTHERN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