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CEL BIOLOGY OF AGING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CEL BIOLOGY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本书出售、求购地址：https://www.jiaokey.com/book/detail/40351685.html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关键词搜索：https://www.jiaokey.com/tag/CRC HANDBOOK OF CEL BIOLOGY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