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Clear speech pronunciation and listening comprehension in american English</w:t>
      </w:r>
    </w:p>
    <w:p>
      <w:r>
        <w:rPr>
          <w:rFonts w:ascii="宋体" w:hAnsi="宋体" w:eastAsia="宋体"/>
          <w:sz w:val="24"/>
        </w:rPr>
        <w:t>Judy B. 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Clear speech pronunciation and listening comprehension in american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Judy B. 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本书出售、求购地址：https://www.jiaokey.com/book/detail/40351702.html</w:t>
      </w:r>
    </w:p>
    <w:p>
      <w:r>
        <w:t>更多相关图书推荐：https://www.jiaokey.com</w:t>
      </w:r>
    </w:p>
    <w:p>
      <w:r>
        <w:t>Judy B. Gilbert 其他作品：https://www.jiaokey.com/tag/Judy B. Gilbert.html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关键词搜索：https://www.jiaokey.com/tag/Clear speech pronunciation and listening comprehension in american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