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MACMILLAN MODERN NOVELISTS DORIS LESSING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MACMILLAN MODERN NOVELISTS DORIS LESSING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本书出售、求购地址：https://www.jiaokey.com/book/detail/40351766.html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关键词搜索：https://www.jiaokey.com/tag/MACMILLAN MODERN NOVELISTS DORIS LESSING.html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