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本书出售、求购地址：https://www.jiaokey.com/book/detail/40352001.html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关键词搜索：https://www.jiaokey.com/tag/BIOLOGICAL APPLICATIONS OF 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