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RAY SPECTROSCOPY IN ATOMIC AND 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RAY SPECTROSCOPY IN ATOMIC AND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本书出售、求购地址：https://www.jiaokey.com/book/detail/40352033.html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关键词搜索：https://www.jiaokey.com/tag/X RAY SPECTROSCOPY IN ATOMIC AND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