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FOUR WAR ZONE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FOUR WAR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本书出售、求购地址：https://www.jiaokey.com/book/detail/40352091.html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关键词搜索：https://www.jiaokey.com/tag/FANTASTIC FOUR WAR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