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GEOMORPHIC SYSTEMS OF NORTH AMERICA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GEOMORPHIC SYSTEMS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本书出售、求购地址：https://www.jiaokey.com/book/detail/40352102.html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关键词搜索：https://www.jiaokey.com/tag/GEOMORPHIC SYSTEMS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