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IN BIOTECHNOLOGICAL PROCESS ANALYSIS AND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IN BIOTECHNOLOGICAL PROCESS ANALYSIS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本书出售、求购地址：https://www.jiaokey.com/book/detail/40352104.html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关键词搜索：https://www.jiaokey.com/tag/MASS SPECTROMETRY IN BIOTECHNOLOGICAL PROCESS ANALYSIS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