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AUTOBIOGRAPHY OF AN EX-GOLORED MAN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AUTOBIOGRAPHY OF AN EX-GOLORED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本书出售、求购地址：https://www.jiaokey.com/book/detail/40352140.html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关键词搜索：https://www.jiaokey.com/tag/THE AUTOBIOGRAPHY OF AN EX-GOLORED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