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WORLD AFFAIRS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WORLD AFFAIRS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本书出售、求购地址：https://www.jiaokey.com/book/detail/40352148.html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关键词搜索：https://www.jiaokey.com/tag/AN ATLAS OF WORLD AFFAIRS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